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379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0069-01-2025-000527-10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8.37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Воропаева Владимира Николаевича, 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 года в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Воропаев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пр. Ч</w:t>
      </w:r>
      <w:r>
        <w:rPr>
          <w:rFonts w:ascii="Times New Roman" w:eastAsia="Times New Roman" w:hAnsi="Times New Roman" w:cs="Times New Roman"/>
          <w:sz w:val="26"/>
          <w:szCs w:val="26"/>
        </w:rPr>
        <w:t>ерной реки Обь расположенной в 200 метрах от дома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>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размерами 1,5 Х 1,5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</w:t>
      </w:r>
      <w:r>
        <w:rPr>
          <w:rFonts w:ascii="Times New Roman" w:eastAsia="Times New Roman" w:hAnsi="Times New Roman" w:cs="Times New Roman"/>
          <w:sz w:val="26"/>
          <w:szCs w:val="26"/>
        </w:rPr>
        <w:t>0 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Добытые виды </w:t>
      </w:r>
      <w:r>
        <w:rPr>
          <w:rFonts w:ascii="Times New Roman" w:eastAsia="Times New Roman" w:hAnsi="Times New Roman" w:cs="Times New Roman"/>
          <w:sz w:val="26"/>
          <w:szCs w:val="26"/>
        </w:rPr>
        <w:t>биоресуросов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Воропаев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Воропаева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Воропаева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№ 181315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от 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от 17.01.2025 № 16-130;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№ 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6"/>
          <w:szCs w:val="26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8.37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646 утверждены П</w:t>
      </w:r>
      <w:r>
        <w:rPr>
          <w:rFonts w:ascii="Times New Roman" w:eastAsia="Times New Roman" w:hAnsi="Times New Roman" w:cs="Times New Roman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рыболовства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Сибирского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бассейна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 35.</w:t>
      </w:r>
      <w:r>
        <w:rPr>
          <w:rFonts w:ascii="Times New Roman" w:eastAsia="Times New Roman" w:hAnsi="Times New Roman" w:cs="Times New Roman"/>
          <w:sz w:val="26"/>
          <w:szCs w:val="26"/>
        </w:rPr>
        <w:t>2 Правил рыболовства,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Воропаев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Воропаев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Воропаева Владимира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конфискацией орудий добычи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 подъёмник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>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размерами 1,5 Х 1,5 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40 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0412365400695003792508137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19 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379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